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7198" w14:textId="65A96934" w:rsidR="00E36BE3" w:rsidRPr="00FC6BD0" w:rsidRDefault="00000000">
      <w:pPr>
        <w:pStyle w:val="1"/>
        <w:jc w:val="center"/>
        <w:rPr>
          <w:rFonts w:ascii="微软雅黑 Light" w:eastAsia="微软雅黑 Light" w:hAnsi="微软雅黑 Light" w:hint="eastAsia"/>
          <w:lang w:eastAsia="zh-CN"/>
        </w:rPr>
      </w:pPr>
      <w:r w:rsidRPr="00FC6BD0">
        <w:rPr>
          <w:rFonts w:ascii="微软雅黑 Light" w:eastAsia="微软雅黑 Light" w:hAnsi="微软雅黑 Light"/>
        </w:rPr>
        <w:t>科创社团选拔测验题</w:t>
      </w:r>
    </w:p>
    <w:p w14:paraId="6D38AC1B" w14:textId="77777777" w:rsidR="00E36BE3" w:rsidRPr="00FC6BD0" w:rsidRDefault="00000000">
      <w:pPr>
        <w:rPr>
          <w:rFonts w:ascii="微软雅黑 Light" w:eastAsia="微软雅黑 Light" w:hAnsi="微软雅黑 Light" w:hint="eastAsia"/>
        </w:rPr>
      </w:pPr>
      <w:r w:rsidRPr="00FC6BD0">
        <w:rPr>
          <w:rFonts w:ascii="微软雅黑 Light" w:eastAsia="微软雅黑 Light" w:hAnsi="微软雅黑 Light"/>
        </w:rPr>
        <w:t>说明：本测验用于选拔初一学生中具有科技创新潜质的成员，分为客观题与主观题两部分，题目难度由易到难。客观题共30题，每题2分；主观题共3题，每题13.33分，满分100分。</w:t>
      </w:r>
    </w:p>
    <w:p w14:paraId="322F8A7C" w14:textId="4881C7D4" w:rsidR="00E36BE3" w:rsidRPr="00FC6BD0" w:rsidRDefault="00000000">
      <w:pPr>
        <w:pStyle w:val="21"/>
        <w:rPr>
          <w:rFonts w:ascii="微软雅黑 Light" w:eastAsia="微软雅黑 Light" w:hAnsi="微软雅黑 Light"/>
        </w:rPr>
      </w:pPr>
      <w:r w:rsidRPr="00FC6BD0">
        <w:rPr>
          <w:rFonts w:ascii="微软雅黑 Light" w:eastAsia="微软雅黑 Light" w:hAnsi="微软雅黑 Light"/>
        </w:rPr>
        <w:t>一、客观题（共</w:t>
      </w:r>
      <w:r w:rsidR="00697DE1">
        <w:rPr>
          <w:rFonts w:ascii="微软雅黑 Light" w:eastAsia="微软雅黑 Light" w:hAnsi="微软雅黑 Light" w:hint="eastAsia"/>
          <w:lang w:eastAsia="zh-CN"/>
        </w:rPr>
        <w:t>0</w:t>
      </w:r>
      <w:r w:rsidRPr="00FC6BD0">
        <w:rPr>
          <w:rFonts w:ascii="微软雅黑 Light" w:eastAsia="微软雅黑 Light" w:hAnsi="微软雅黑 Light"/>
        </w:rPr>
        <w:t>0题，每题</w:t>
      </w:r>
      <w:r w:rsidR="00697DE1">
        <w:rPr>
          <w:rFonts w:ascii="微软雅黑 Light" w:eastAsia="微软雅黑 Light" w:hAnsi="微软雅黑 Light" w:hint="eastAsia"/>
          <w:lang w:eastAsia="zh-CN"/>
        </w:rPr>
        <w:t>3</w:t>
      </w:r>
      <w:r w:rsidRPr="00FC6BD0">
        <w:rPr>
          <w:rFonts w:ascii="微软雅黑 Light" w:eastAsia="微软雅黑 Light" w:hAnsi="微软雅黑 Light"/>
        </w:rPr>
        <w:t>分，共60分）</w:t>
      </w:r>
    </w:p>
    <w:p w14:paraId="64E0887E" w14:textId="77777777" w:rsidR="00E36BE3" w:rsidRPr="00FC6BD0" w:rsidRDefault="00000000">
      <w:pPr>
        <w:rPr>
          <w:rFonts w:ascii="微软雅黑 Light" w:eastAsia="微软雅黑 Light" w:hAnsi="微软雅黑 Light" w:hint="eastAsia"/>
        </w:rPr>
      </w:pPr>
      <w:r w:rsidRPr="00FC6BD0">
        <w:rPr>
          <w:rFonts w:ascii="微软雅黑 Light" w:eastAsia="微软雅黑 Light" w:hAnsi="微软雅黑 Light"/>
        </w:rPr>
        <w:t>1. 在Mind+中，如果想让灯在遇到障碍物时闪烁，应结合哪两个模块？（  ）</w:t>
      </w:r>
      <w:r w:rsidRPr="00FC6BD0">
        <w:rPr>
          <w:rFonts w:ascii="微软雅黑 Light" w:eastAsia="微软雅黑 Light" w:hAnsi="微软雅黑 Light"/>
        </w:rPr>
        <w:br/>
        <w:t>A. 灯光模块和变量模块</w:t>
      </w:r>
      <w:r w:rsidRPr="00FC6BD0">
        <w:rPr>
          <w:rFonts w:ascii="微软雅黑 Light" w:eastAsia="微软雅黑 Light" w:hAnsi="微软雅黑 Light"/>
        </w:rPr>
        <w:br/>
        <w:t>B. 控制模块和红外传感器模块</w:t>
      </w:r>
      <w:r w:rsidRPr="00FC6BD0">
        <w:rPr>
          <w:rFonts w:ascii="微软雅黑 Light" w:eastAsia="微软雅黑 Light" w:hAnsi="微软雅黑 Light"/>
        </w:rPr>
        <w:br/>
        <w:t>C. 外观模块和事件模块</w:t>
      </w:r>
      <w:r w:rsidRPr="00FC6BD0">
        <w:rPr>
          <w:rFonts w:ascii="微软雅黑 Light" w:eastAsia="微软雅黑 Light" w:hAnsi="微软雅黑 Light"/>
        </w:rPr>
        <w:br/>
        <w:t>D. 运算模块和声音模块</w:t>
      </w:r>
    </w:p>
    <w:p w14:paraId="14E134A0" w14:textId="77777777" w:rsidR="00E36BE3" w:rsidRPr="00FC6BD0" w:rsidRDefault="00000000">
      <w:pPr>
        <w:rPr>
          <w:rFonts w:ascii="微软雅黑 Light" w:eastAsia="微软雅黑 Light" w:hAnsi="微软雅黑 Light" w:hint="eastAsia"/>
        </w:rPr>
      </w:pPr>
      <w:r w:rsidRPr="00FC6BD0">
        <w:rPr>
          <w:rFonts w:ascii="微软雅黑 Light" w:eastAsia="微软雅黑 Light" w:hAnsi="微软雅黑 Light"/>
        </w:rPr>
        <w:t>2. 光敏传感器检测到光线变暗时，如何让LED自动点亮？应使用下列哪种逻辑结构？（  ）</w:t>
      </w:r>
      <w:r w:rsidRPr="00FC6BD0">
        <w:rPr>
          <w:rFonts w:ascii="微软雅黑 Light" w:eastAsia="微软雅黑 Light" w:hAnsi="微软雅黑 Light"/>
        </w:rPr>
        <w:br/>
        <w:t>A. 循环执行</w:t>
      </w:r>
      <w:r w:rsidRPr="00FC6BD0">
        <w:rPr>
          <w:rFonts w:ascii="微软雅黑 Light" w:eastAsia="微软雅黑 Light" w:hAnsi="微软雅黑 Light"/>
        </w:rPr>
        <w:br/>
        <w:t>B. 条件判断</w:t>
      </w:r>
      <w:r w:rsidRPr="00FC6BD0">
        <w:rPr>
          <w:rFonts w:ascii="微软雅黑 Light" w:eastAsia="微软雅黑 Light" w:hAnsi="微软雅黑 Light"/>
        </w:rPr>
        <w:br/>
        <w:t>C. 并列执行</w:t>
      </w:r>
      <w:r w:rsidRPr="00FC6BD0">
        <w:rPr>
          <w:rFonts w:ascii="微软雅黑 Light" w:eastAsia="微软雅黑 Light" w:hAnsi="微软雅黑 Light"/>
        </w:rPr>
        <w:br/>
        <w:t>D. 定时执行</w:t>
      </w:r>
    </w:p>
    <w:p w14:paraId="1EAC925A" w14:textId="77777777" w:rsidR="00E36BE3" w:rsidRPr="00FC6BD0" w:rsidRDefault="00000000">
      <w:pPr>
        <w:rPr>
          <w:rFonts w:ascii="微软雅黑 Light" w:eastAsia="微软雅黑 Light" w:hAnsi="微软雅黑 Light" w:hint="eastAsia"/>
        </w:rPr>
      </w:pPr>
      <w:r w:rsidRPr="00FC6BD0">
        <w:rPr>
          <w:rFonts w:ascii="微软雅黑 Light" w:eastAsia="微软雅黑 Light" w:hAnsi="微软雅黑 Light"/>
        </w:rPr>
        <w:t>3. 在一个智能垃圾桶项目中，需要哪两种传感器实现“靠近自动开盖”？（  ）</w:t>
      </w:r>
      <w:r w:rsidRPr="00FC6BD0">
        <w:rPr>
          <w:rFonts w:ascii="微软雅黑 Light" w:eastAsia="微软雅黑 Light" w:hAnsi="微软雅黑 Light"/>
        </w:rPr>
        <w:br/>
        <w:t>A. 温度和声音传感器</w:t>
      </w:r>
      <w:r w:rsidRPr="00FC6BD0">
        <w:rPr>
          <w:rFonts w:ascii="微软雅黑 Light" w:eastAsia="微软雅黑 Light" w:hAnsi="微软雅黑 Light"/>
        </w:rPr>
        <w:br/>
        <w:t>B. 红外和超声波传感器</w:t>
      </w:r>
      <w:r w:rsidRPr="00FC6BD0">
        <w:rPr>
          <w:rFonts w:ascii="微软雅黑 Light" w:eastAsia="微软雅黑 Light" w:hAnsi="微软雅黑 Light"/>
        </w:rPr>
        <w:br/>
        <w:t>C. 土壤和颜色传感器</w:t>
      </w:r>
      <w:r w:rsidRPr="00FC6BD0">
        <w:rPr>
          <w:rFonts w:ascii="微软雅黑 Light" w:eastAsia="微软雅黑 Light" w:hAnsi="微软雅黑 Light"/>
        </w:rPr>
        <w:br/>
        <w:t>D. 水位和气压传感器</w:t>
      </w:r>
    </w:p>
    <w:p w14:paraId="5D775153" w14:textId="77777777" w:rsidR="00E36BE3" w:rsidRPr="00FC6BD0" w:rsidRDefault="00000000">
      <w:pPr>
        <w:rPr>
          <w:rFonts w:ascii="微软雅黑 Light" w:eastAsia="微软雅黑 Light" w:hAnsi="微软雅黑 Light" w:hint="eastAsia"/>
        </w:rPr>
      </w:pPr>
      <w:r w:rsidRPr="00FC6BD0">
        <w:rPr>
          <w:rFonts w:ascii="微软雅黑 Light" w:eastAsia="微软雅黑 Light" w:hAnsi="微软雅黑 Light"/>
        </w:rPr>
        <w:t>4. 设计一个智能风扇，当温度超过30℃自动启动，应该使用下列哪类传感器？（  ）</w:t>
      </w:r>
      <w:r w:rsidRPr="00FC6BD0">
        <w:rPr>
          <w:rFonts w:ascii="微软雅黑 Light" w:eastAsia="微软雅黑 Light" w:hAnsi="微软雅黑 Light"/>
        </w:rPr>
        <w:br/>
        <w:t>A. 湿度传感器</w:t>
      </w:r>
      <w:r w:rsidRPr="00FC6BD0">
        <w:rPr>
          <w:rFonts w:ascii="微软雅黑 Light" w:eastAsia="微软雅黑 Light" w:hAnsi="微软雅黑 Light"/>
        </w:rPr>
        <w:br/>
        <w:t>B. 热释电传感器</w:t>
      </w:r>
      <w:r w:rsidRPr="00FC6BD0">
        <w:rPr>
          <w:rFonts w:ascii="微软雅黑 Light" w:eastAsia="微软雅黑 Light" w:hAnsi="微软雅黑 Light"/>
        </w:rPr>
        <w:br/>
      </w:r>
      <w:r w:rsidRPr="00FC6BD0">
        <w:rPr>
          <w:rFonts w:ascii="微软雅黑 Light" w:eastAsia="微软雅黑 Light" w:hAnsi="微软雅黑 Light"/>
        </w:rPr>
        <w:lastRenderedPageBreak/>
        <w:t>C. 温度传感器</w:t>
      </w:r>
      <w:r w:rsidRPr="00FC6BD0">
        <w:rPr>
          <w:rFonts w:ascii="微软雅黑 Light" w:eastAsia="微软雅黑 Light" w:hAnsi="微软雅黑 Light"/>
        </w:rPr>
        <w:br/>
        <w:t>D. 声音传感器</w:t>
      </w:r>
    </w:p>
    <w:p w14:paraId="4577B3B2" w14:textId="77777777" w:rsidR="00E36BE3" w:rsidRPr="00FC6BD0" w:rsidRDefault="00000000">
      <w:pPr>
        <w:rPr>
          <w:rFonts w:ascii="微软雅黑 Light" w:eastAsia="微软雅黑 Light" w:hAnsi="微软雅黑 Light" w:hint="eastAsia"/>
        </w:rPr>
      </w:pPr>
      <w:r w:rsidRPr="00FC6BD0">
        <w:rPr>
          <w:rFonts w:ascii="微软雅黑 Light" w:eastAsia="微软雅黑 Light" w:hAnsi="微软雅黑 Light"/>
        </w:rPr>
        <w:t>5. 如果你需要让机器人在看到红色时停下来，应该使用什么技术？（  ）</w:t>
      </w:r>
      <w:r w:rsidRPr="00FC6BD0">
        <w:rPr>
          <w:rFonts w:ascii="微软雅黑 Light" w:eastAsia="微软雅黑 Light" w:hAnsi="微软雅黑 Light"/>
        </w:rPr>
        <w:br/>
        <w:t>A. 颜色识别传感器配合条件判断</w:t>
      </w:r>
      <w:r w:rsidRPr="00FC6BD0">
        <w:rPr>
          <w:rFonts w:ascii="微软雅黑 Light" w:eastAsia="微软雅黑 Light" w:hAnsi="微软雅黑 Light"/>
        </w:rPr>
        <w:br/>
        <w:t>B. 声音识别模块</w:t>
      </w:r>
      <w:r w:rsidRPr="00FC6BD0">
        <w:rPr>
          <w:rFonts w:ascii="微软雅黑 Light" w:eastAsia="微软雅黑 Light" w:hAnsi="微软雅黑 Light"/>
        </w:rPr>
        <w:br/>
        <w:t>C. 触碰传感器</w:t>
      </w:r>
      <w:r w:rsidRPr="00FC6BD0">
        <w:rPr>
          <w:rFonts w:ascii="微软雅黑 Light" w:eastAsia="微软雅黑 Light" w:hAnsi="微软雅黑 Light"/>
        </w:rPr>
        <w:br/>
        <w:t>D. 亮度比较模块</w:t>
      </w:r>
    </w:p>
    <w:p w14:paraId="1C3585A3" w14:textId="77777777" w:rsidR="00E36BE3" w:rsidRPr="00FC6BD0" w:rsidRDefault="00000000">
      <w:pPr>
        <w:rPr>
          <w:rFonts w:ascii="微软雅黑 Light" w:eastAsia="微软雅黑 Light" w:hAnsi="微软雅黑 Light" w:hint="eastAsia"/>
        </w:rPr>
      </w:pPr>
      <w:r w:rsidRPr="00FC6BD0">
        <w:rPr>
          <w:rFonts w:ascii="微软雅黑 Light" w:eastAsia="微软雅黑 Light" w:hAnsi="微软雅黑 Light"/>
        </w:rPr>
        <w:t>6. 在一个Mind+项目中，若希望记录每天植物的湿度变化，最合理的做法是（  ）</w:t>
      </w:r>
      <w:r w:rsidRPr="00FC6BD0">
        <w:rPr>
          <w:rFonts w:ascii="微软雅黑 Light" w:eastAsia="微软雅黑 Light" w:hAnsi="微软雅黑 Light"/>
        </w:rPr>
        <w:br/>
        <w:t>A. 每天拍照</w:t>
      </w:r>
      <w:r w:rsidRPr="00FC6BD0">
        <w:rPr>
          <w:rFonts w:ascii="微软雅黑 Light" w:eastAsia="微软雅黑 Light" w:hAnsi="微软雅黑 Light"/>
        </w:rPr>
        <w:br/>
        <w:t>B. 使用变量并通过土壤湿度传感器记录值</w:t>
      </w:r>
      <w:r w:rsidRPr="00FC6BD0">
        <w:rPr>
          <w:rFonts w:ascii="微软雅黑 Light" w:eastAsia="微软雅黑 Light" w:hAnsi="微软雅黑 Light"/>
        </w:rPr>
        <w:br/>
        <w:t>C. 使用LED灯表示数值</w:t>
      </w:r>
      <w:r w:rsidRPr="00FC6BD0">
        <w:rPr>
          <w:rFonts w:ascii="微软雅黑 Light" w:eastAsia="微软雅黑 Light" w:hAnsi="微软雅黑 Light"/>
        </w:rPr>
        <w:br/>
        <w:t>D. 手动抄写记录</w:t>
      </w:r>
    </w:p>
    <w:p w14:paraId="4C548D1D" w14:textId="77777777" w:rsidR="00E36BE3" w:rsidRPr="00FC6BD0" w:rsidRDefault="00000000">
      <w:pPr>
        <w:rPr>
          <w:rFonts w:ascii="微软雅黑 Light" w:eastAsia="微软雅黑 Light" w:hAnsi="微软雅黑 Light" w:hint="eastAsia"/>
        </w:rPr>
      </w:pPr>
      <w:r w:rsidRPr="00FC6BD0">
        <w:rPr>
          <w:rFonts w:ascii="微软雅黑 Light" w:eastAsia="微软雅黑 Light" w:hAnsi="微软雅黑 Light"/>
        </w:rPr>
        <w:t>7. 制作智能门铃系统，最关键的感应元件是（  ）</w:t>
      </w:r>
      <w:r w:rsidRPr="00FC6BD0">
        <w:rPr>
          <w:rFonts w:ascii="微软雅黑 Light" w:eastAsia="微软雅黑 Light" w:hAnsi="微软雅黑 Light"/>
        </w:rPr>
        <w:br/>
        <w:t>A. 按钮模块</w:t>
      </w:r>
      <w:r w:rsidRPr="00FC6BD0">
        <w:rPr>
          <w:rFonts w:ascii="微软雅黑 Light" w:eastAsia="微软雅黑 Light" w:hAnsi="微软雅黑 Light"/>
        </w:rPr>
        <w:br/>
        <w:t>B. 光敏电阻</w:t>
      </w:r>
      <w:r w:rsidRPr="00FC6BD0">
        <w:rPr>
          <w:rFonts w:ascii="微软雅黑 Light" w:eastAsia="微软雅黑 Light" w:hAnsi="微软雅黑 Light"/>
        </w:rPr>
        <w:br/>
        <w:t>C. 红外线对射传感器</w:t>
      </w:r>
      <w:r w:rsidRPr="00FC6BD0">
        <w:rPr>
          <w:rFonts w:ascii="微软雅黑 Light" w:eastAsia="微软雅黑 Light" w:hAnsi="微软雅黑 Light"/>
        </w:rPr>
        <w:br/>
        <w:t>D. 温湿度传感器</w:t>
      </w:r>
    </w:p>
    <w:p w14:paraId="62B675A3" w14:textId="77777777" w:rsidR="00E36BE3" w:rsidRPr="00FC6BD0" w:rsidRDefault="00000000">
      <w:pPr>
        <w:rPr>
          <w:rFonts w:ascii="微软雅黑 Light" w:eastAsia="微软雅黑 Light" w:hAnsi="微软雅黑 Light" w:hint="eastAsia"/>
        </w:rPr>
      </w:pPr>
      <w:r w:rsidRPr="00FC6BD0">
        <w:rPr>
          <w:rFonts w:ascii="微软雅黑 Light" w:eastAsia="微软雅黑 Light" w:hAnsi="微软雅黑 Light"/>
        </w:rPr>
        <w:t>8. 在创客实践中，使用图形化编程控制小车转弯时，应该主要控制哪部分？（  ）</w:t>
      </w:r>
      <w:r w:rsidRPr="00FC6BD0">
        <w:rPr>
          <w:rFonts w:ascii="微软雅黑 Light" w:eastAsia="微软雅黑 Light" w:hAnsi="微软雅黑 Light"/>
        </w:rPr>
        <w:br/>
        <w:t>A. 蜂鸣器</w:t>
      </w:r>
      <w:r w:rsidRPr="00FC6BD0">
        <w:rPr>
          <w:rFonts w:ascii="微软雅黑 Light" w:eastAsia="微软雅黑 Light" w:hAnsi="微软雅黑 Light"/>
        </w:rPr>
        <w:br/>
        <w:t>B. 舵机或电机</w:t>
      </w:r>
      <w:r w:rsidRPr="00FC6BD0">
        <w:rPr>
          <w:rFonts w:ascii="微软雅黑 Light" w:eastAsia="微软雅黑 Light" w:hAnsi="微软雅黑 Light"/>
        </w:rPr>
        <w:br/>
        <w:t>C. 灯光系统</w:t>
      </w:r>
      <w:r w:rsidRPr="00FC6BD0">
        <w:rPr>
          <w:rFonts w:ascii="微软雅黑 Light" w:eastAsia="微软雅黑 Light" w:hAnsi="微软雅黑 Light"/>
        </w:rPr>
        <w:br/>
        <w:t>D. 红外接收器</w:t>
      </w:r>
    </w:p>
    <w:p w14:paraId="0CCBE1D5" w14:textId="77777777" w:rsidR="00E36BE3" w:rsidRPr="00FC6BD0" w:rsidRDefault="00000000">
      <w:pPr>
        <w:rPr>
          <w:rFonts w:ascii="微软雅黑 Light" w:eastAsia="微软雅黑 Light" w:hAnsi="微软雅黑 Light" w:hint="eastAsia"/>
        </w:rPr>
      </w:pPr>
      <w:r w:rsidRPr="00FC6BD0">
        <w:rPr>
          <w:rFonts w:ascii="微软雅黑 Light" w:eastAsia="微软雅黑 Light" w:hAnsi="微软雅黑 Light"/>
        </w:rPr>
        <w:t>9. 想让一个自动浇水装置“只在白天工作”，最合适的控制条件是（  ）</w:t>
      </w:r>
      <w:r w:rsidRPr="00FC6BD0">
        <w:rPr>
          <w:rFonts w:ascii="微软雅黑 Light" w:eastAsia="微软雅黑 Light" w:hAnsi="微软雅黑 Light"/>
        </w:rPr>
        <w:br/>
        <w:t>A. 时间模块+土壤湿度</w:t>
      </w:r>
      <w:r w:rsidRPr="00FC6BD0">
        <w:rPr>
          <w:rFonts w:ascii="微软雅黑 Light" w:eastAsia="微软雅黑 Light" w:hAnsi="微软雅黑 Light"/>
        </w:rPr>
        <w:br/>
        <w:t>B. 光敏模块+土壤湿度</w:t>
      </w:r>
      <w:r w:rsidRPr="00FC6BD0">
        <w:rPr>
          <w:rFonts w:ascii="微软雅黑 Light" w:eastAsia="微软雅黑 Light" w:hAnsi="微软雅黑 Light"/>
        </w:rPr>
        <w:br/>
      </w:r>
      <w:r w:rsidRPr="00FC6BD0">
        <w:rPr>
          <w:rFonts w:ascii="微软雅黑 Light" w:eastAsia="微软雅黑 Light" w:hAnsi="微软雅黑 Light"/>
        </w:rPr>
        <w:lastRenderedPageBreak/>
        <w:t>C. 红外模块+声音模块</w:t>
      </w:r>
      <w:r w:rsidRPr="00FC6BD0">
        <w:rPr>
          <w:rFonts w:ascii="微软雅黑 Light" w:eastAsia="微软雅黑 Light" w:hAnsi="微软雅黑 Light"/>
        </w:rPr>
        <w:br/>
        <w:t>D. 时间模块+舵机</w:t>
      </w:r>
    </w:p>
    <w:p w14:paraId="04A36646" w14:textId="77777777" w:rsidR="00E36BE3" w:rsidRPr="00FC6BD0" w:rsidRDefault="00000000">
      <w:pPr>
        <w:rPr>
          <w:rFonts w:ascii="微软雅黑 Light" w:eastAsia="微软雅黑 Light" w:hAnsi="微软雅黑 Light" w:hint="eastAsia"/>
        </w:rPr>
      </w:pPr>
      <w:r w:rsidRPr="00FC6BD0">
        <w:rPr>
          <w:rFonts w:ascii="微软雅黑 Light" w:eastAsia="微软雅黑 Light" w:hAnsi="微软雅黑 Light"/>
        </w:rPr>
        <w:t>10.  “创新设计”中，下面哪项是一个典型的产品优化环节？（  ）</w:t>
      </w:r>
      <w:r w:rsidRPr="00FC6BD0">
        <w:rPr>
          <w:rFonts w:ascii="微软雅黑 Light" w:eastAsia="微软雅黑 Light" w:hAnsi="微软雅黑 Light"/>
        </w:rPr>
        <w:br/>
        <w:t>A. 制作PPT汇报</w:t>
      </w:r>
      <w:r w:rsidRPr="00FC6BD0">
        <w:rPr>
          <w:rFonts w:ascii="微软雅黑 Light" w:eastAsia="微软雅黑 Light" w:hAnsi="微软雅黑 Light"/>
        </w:rPr>
        <w:br/>
        <w:t>B. 增加功能和提升用户体验</w:t>
      </w:r>
      <w:r w:rsidRPr="00FC6BD0">
        <w:rPr>
          <w:rFonts w:ascii="微软雅黑 Light" w:eastAsia="微软雅黑 Light" w:hAnsi="微软雅黑 Light"/>
        </w:rPr>
        <w:br/>
        <w:t>C. 模仿他人项目</w:t>
      </w:r>
      <w:r w:rsidRPr="00FC6BD0">
        <w:rPr>
          <w:rFonts w:ascii="微软雅黑 Light" w:eastAsia="微软雅黑 Light" w:hAnsi="微软雅黑 Light"/>
        </w:rPr>
        <w:br/>
        <w:t>D. 更换外壳颜色</w:t>
      </w:r>
    </w:p>
    <w:p w14:paraId="0B974042" w14:textId="77777777" w:rsidR="00E36BE3" w:rsidRPr="00FC6BD0" w:rsidRDefault="00000000">
      <w:pPr>
        <w:rPr>
          <w:rFonts w:ascii="微软雅黑 Light" w:eastAsia="微软雅黑 Light" w:hAnsi="微软雅黑 Light" w:hint="eastAsia"/>
        </w:rPr>
      </w:pPr>
      <w:r w:rsidRPr="00FC6BD0">
        <w:rPr>
          <w:rFonts w:ascii="微软雅黑 Light" w:eastAsia="微软雅黑 Light" w:hAnsi="微软雅黑 Light"/>
        </w:rPr>
        <w:t>11.  若需要控制LED灯随声音大小变化而亮度变化，应使用的传感器和输出模块组合是（  ）</w:t>
      </w:r>
      <w:r w:rsidRPr="00FC6BD0">
        <w:rPr>
          <w:rFonts w:ascii="微软雅黑 Light" w:eastAsia="微软雅黑 Light" w:hAnsi="微软雅黑 Light"/>
        </w:rPr>
        <w:br/>
        <w:t>A. 温度+马达</w:t>
      </w:r>
      <w:r w:rsidRPr="00FC6BD0">
        <w:rPr>
          <w:rFonts w:ascii="微软雅黑 Light" w:eastAsia="微软雅黑 Light" w:hAnsi="微软雅黑 Light"/>
        </w:rPr>
        <w:br/>
        <w:t>B. 声音传感器+LED</w:t>
      </w:r>
      <w:r w:rsidRPr="00FC6BD0">
        <w:rPr>
          <w:rFonts w:ascii="微软雅黑 Light" w:eastAsia="微软雅黑 Light" w:hAnsi="微软雅黑 Light"/>
        </w:rPr>
        <w:br/>
        <w:t>C. 光敏电阻+LED</w:t>
      </w:r>
      <w:r w:rsidRPr="00FC6BD0">
        <w:rPr>
          <w:rFonts w:ascii="微软雅黑 Light" w:eastAsia="微软雅黑 Light" w:hAnsi="微软雅黑 Light"/>
        </w:rPr>
        <w:br/>
        <w:t>D. 红外+舵机</w:t>
      </w:r>
    </w:p>
    <w:p w14:paraId="4488D9A0" w14:textId="77777777" w:rsidR="00E36BE3" w:rsidRPr="00FC6BD0" w:rsidRDefault="00000000">
      <w:pPr>
        <w:rPr>
          <w:rFonts w:ascii="微软雅黑 Light" w:eastAsia="微软雅黑 Light" w:hAnsi="微软雅黑 Light" w:hint="eastAsia"/>
        </w:rPr>
      </w:pPr>
      <w:r w:rsidRPr="00FC6BD0">
        <w:rPr>
          <w:rFonts w:ascii="微软雅黑 Light" w:eastAsia="微软雅黑 Light" w:hAnsi="微软雅黑 Light"/>
        </w:rPr>
        <w:t>12.  在Mind+项目中，为了实现“按下按钮后播放音乐”，应先连接哪个模块？（  ）</w:t>
      </w:r>
      <w:r w:rsidRPr="00FC6BD0">
        <w:rPr>
          <w:rFonts w:ascii="微软雅黑 Light" w:eastAsia="微软雅黑 Light" w:hAnsi="微软雅黑 Light"/>
        </w:rPr>
        <w:br/>
        <w:t>A. 显示模块</w:t>
      </w:r>
      <w:r w:rsidRPr="00FC6BD0">
        <w:rPr>
          <w:rFonts w:ascii="微软雅黑 Light" w:eastAsia="微软雅黑 Light" w:hAnsi="微软雅黑 Light"/>
        </w:rPr>
        <w:br/>
        <w:t>B. 控制模块中的“当按钮被按下”</w:t>
      </w:r>
      <w:r w:rsidRPr="00FC6BD0">
        <w:rPr>
          <w:rFonts w:ascii="微软雅黑 Light" w:eastAsia="微软雅黑 Light" w:hAnsi="微软雅黑 Light"/>
        </w:rPr>
        <w:br/>
        <w:t>C. 运算模块</w:t>
      </w:r>
      <w:r w:rsidRPr="00FC6BD0">
        <w:rPr>
          <w:rFonts w:ascii="微软雅黑 Light" w:eastAsia="微软雅黑 Light" w:hAnsi="微软雅黑 Light"/>
        </w:rPr>
        <w:br/>
        <w:t>D. 网络模块</w:t>
      </w:r>
    </w:p>
    <w:p w14:paraId="5111AB10" w14:textId="77777777" w:rsidR="00E36BE3" w:rsidRPr="00FC6BD0" w:rsidRDefault="00000000">
      <w:pPr>
        <w:rPr>
          <w:rFonts w:ascii="微软雅黑 Light" w:eastAsia="微软雅黑 Light" w:hAnsi="微软雅黑 Light" w:hint="eastAsia"/>
        </w:rPr>
      </w:pPr>
      <w:r w:rsidRPr="00FC6BD0">
        <w:rPr>
          <w:rFonts w:ascii="微软雅黑 Light" w:eastAsia="微软雅黑 Light" w:hAnsi="微软雅黑 Light"/>
        </w:rPr>
        <w:t>13.  利用图形化编程设计“智慧窗帘”时，可以用哪种元件感知环境？（  ）</w:t>
      </w:r>
      <w:r w:rsidRPr="00FC6BD0">
        <w:rPr>
          <w:rFonts w:ascii="微软雅黑 Light" w:eastAsia="微软雅黑 Light" w:hAnsi="微软雅黑 Light"/>
        </w:rPr>
        <w:br/>
        <w:t>A. 陀螺仪</w:t>
      </w:r>
      <w:r w:rsidRPr="00FC6BD0">
        <w:rPr>
          <w:rFonts w:ascii="微软雅黑 Light" w:eastAsia="微软雅黑 Light" w:hAnsi="微软雅黑 Light"/>
        </w:rPr>
        <w:br/>
        <w:t>B. 热敏电阻</w:t>
      </w:r>
      <w:r w:rsidRPr="00FC6BD0">
        <w:rPr>
          <w:rFonts w:ascii="微软雅黑 Light" w:eastAsia="微软雅黑 Light" w:hAnsi="微软雅黑 Light"/>
        </w:rPr>
        <w:br/>
        <w:t>C. 光敏电阻</w:t>
      </w:r>
      <w:r w:rsidRPr="00FC6BD0">
        <w:rPr>
          <w:rFonts w:ascii="微软雅黑 Light" w:eastAsia="微软雅黑 Light" w:hAnsi="微软雅黑 Light"/>
        </w:rPr>
        <w:br/>
        <w:t>D. 蜂鸣器</w:t>
      </w:r>
    </w:p>
    <w:p w14:paraId="2DDC59C8" w14:textId="77777777" w:rsidR="00E36BE3" w:rsidRPr="00FC6BD0" w:rsidRDefault="00000000">
      <w:pPr>
        <w:rPr>
          <w:rFonts w:ascii="微软雅黑 Light" w:eastAsia="微软雅黑 Light" w:hAnsi="微软雅黑 Light" w:hint="eastAsia"/>
        </w:rPr>
      </w:pPr>
      <w:r w:rsidRPr="00FC6BD0">
        <w:rPr>
          <w:rFonts w:ascii="微软雅黑 Light" w:eastAsia="微软雅黑 Light" w:hAnsi="微软雅黑 Light"/>
        </w:rPr>
        <w:t>14.  制作一个可移动的小车并避开前方障碍物时，编程应使用（  ）</w:t>
      </w:r>
      <w:r w:rsidRPr="00FC6BD0">
        <w:rPr>
          <w:rFonts w:ascii="微软雅黑 Light" w:eastAsia="微软雅黑 Light" w:hAnsi="微软雅黑 Light"/>
        </w:rPr>
        <w:br/>
        <w:t>A. 温湿度模块</w:t>
      </w:r>
      <w:r w:rsidRPr="00FC6BD0">
        <w:rPr>
          <w:rFonts w:ascii="微软雅黑 Light" w:eastAsia="微软雅黑 Light" w:hAnsi="微软雅黑 Light"/>
        </w:rPr>
        <w:br/>
        <w:t>B. 循环和红外判断模块</w:t>
      </w:r>
      <w:r w:rsidRPr="00FC6BD0">
        <w:rPr>
          <w:rFonts w:ascii="微软雅黑 Light" w:eastAsia="微软雅黑 Light" w:hAnsi="微软雅黑 Light"/>
        </w:rPr>
        <w:br/>
      </w:r>
      <w:r w:rsidRPr="00FC6BD0">
        <w:rPr>
          <w:rFonts w:ascii="微软雅黑 Light" w:eastAsia="微软雅黑 Light" w:hAnsi="微软雅黑 Light"/>
        </w:rPr>
        <w:lastRenderedPageBreak/>
        <w:t>C. 网络通信模块</w:t>
      </w:r>
      <w:r w:rsidRPr="00FC6BD0">
        <w:rPr>
          <w:rFonts w:ascii="微软雅黑 Light" w:eastAsia="微软雅黑 Light" w:hAnsi="微软雅黑 Light"/>
        </w:rPr>
        <w:br/>
        <w:t>D. 灯光控制模块</w:t>
      </w:r>
    </w:p>
    <w:p w14:paraId="796D26BE" w14:textId="77777777" w:rsidR="00E36BE3" w:rsidRPr="00FC6BD0" w:rsidRDefault="00000000">
      <w:pPr>
        <w:rPr>
          <w:rFonts w:ascii="微软雅黑 Light" w:eastAsia="微软雅黑 Light" w:hAnsi="微软雅黑 Light" w:hint="eastAsia"/>
        </w:rPr>
      </w:pPr>
      <w:r w:rsidRPr="00FC6BD0">
        <w:rPr>
          <w:rFonts w:ascii="微软雅黑 Light" w:eastAsia="微软雅黑 Light" w:hAnsi="微软雅黑 Light"/>
        </w:rPr>
        <w:t>15.  如果需要让机器人持续判断并选择是否前进，应用的结构是（  ）</w:t>
      </w:r>
      <w:r w:rsidRPr="00FC6BD0">
        <w:rPr>
          <w:rFonts w:ascii="微软雅黑 Light" w:eastAsia="微软雅黑 Light" w:hAnsi="微软雅黑 Light"/>
        </w:rPr>
        <w:br/>
        <w:t>A. 一次性执行结构</w:t>
      </w:r>
      <w:r w:rsidRPr="00FC6BD0">
        <w:rPr>
          <w:rFonts w:ascii="微软雅黑 Light" w:eastAsia="微软雅黑 Light" w:hAnsi="微软雅黑 Light"/>
        </w:rPr>
        <w:br/>
        <w:t>B. 条件嵌套判断 + 循环结构</w:t>
      </w:r>
      <w:r w:rsidRPr="00FC6BD0">
        <w:rPr>
          <w:rFonts w:ascii="微软雅黑 Light" w:eastAsia="微软雅黑 Light" w:hAnsi="微软雅黑 Light"/>
        </w:rPr>
        <w:br/>
        <w:t>C. 运算判断 + 图像识别</w:t>
      </w:r>
      <w:r w:rsidRPr="00FC6BD0">
        <w:rPr>
          <w:rFonts w:ascii="微软雅黑 Light" w:eastAsia="微软雅黑 Light" w:hAnsi="微软雅黑 Light"/>
        </w:rPr>
        <w:br/>
        <w:t>D. 蜂鸣警报</w:t>
      </w:r>
    </w:p>
    <w:p w14:paraId="6B744619" w14:textId="77777777" w:rsidR="00E36BE3" w:rsidRPr="00FC6BD0" w:rsidRDefault="00000000">
      <w:pPr>
        <w:rPr>
          <w:rFonts w:ascii="微软雅黑 Light" w:eastAsia="微软雅黑 Light" w:hAnsi="微软雅黑 Light" w:hint="eastAsia"/>
        </w:rPr>
      </w:pPr>
      <w:r w:rsidRPr="00FC6BD0">
        <w:rPr>
          <w:rFonts w:ascii="微软雅黑 Light" w:eastAsia="微软雅黑 Light" w:hAnsi="微软雅黑 Light"/>
        </w:rPr>
        <w:t>16.  创客项目中，3D打印模型需满足哪项要求才能成功打印？（  ）</w:t>
      </w:r>
      <w:r w:rsidRPr="00FC6BD0">
        <w:rPr>
          <w:rFonts w:ascii="微软雅黑 Light" w:eastAsia="微软雅黑 Light" w:hAnsi="微软雅黑 Light"/>
        </w:rPr>
        <w:br/>
        <w:t>A. 有多个材质混合</w:t>
      </w:r>
      <w:r w:rsidRPr="00FC6BD0">
        <w:rPr>
          <w:rFonts w:ascii="微软雅黑 Light" w:eastAsia="微软雅黑 Light" w:hAnsi="微软雅黑 Light"/>
        </w:rPr>
        <w:br/>
        <w:t>B. 零件可悬空不接触平台</w:t>
      </w:r>
      <w:r w:rsidRPr="00FC6BD0">
        <w:rPr>
          <w:rFonts w:ascii="微软雅黑 Light" w:eastAsia="微软雅黑 Light" w:hAnsi="微软雅黑 Light"/>
        </w:rPr>
        <w:br/>
        <w:t>C. 有封闭或支撑结构</w:t>
      </w:r>
      <w:r w:rsidRPr="00FC6BD0">
        <w:rPr>
          <w:rFonts w:ascii="微软雅黑 Light" w:eastAsia="微软雅黑 Light" w:hAnsi="微软雅黑 Light"/>
        </w:rPr>
        <w:br/>
        <w:t>D. 任意模型都可</w:t>
      </w:r>
    </w:p>
    <w:p w14:paraId="66B22FAE" w14:textId="77777777" w:rsidR="00E36BE3" w:rsidRPr="00FC6BD0" w:rsidRDefault="00000000">
      <w:pPr>
        <w:rPr>
          <w:rFonts w:ascii="微软雅黑 Light" w:eastAsia="微软雅黑 Light" w:hAnsi="微软雅黑 Light" w:hint="eastAsia"/>
        </w:rPr>
      </w:pPr>
      <w:r w:rsidRPr="00FC6BD0">
        <w:rPr>
          <w:rFonts w:ascii="微软雅黑 Light" w:eastAsia="微软雅黑 Light" w:hAnsi="微软雅黑 Light"/>
        </w:rPr>
        <w:t>17.  在SolidWorks中创建用于3D打印的零件模型，导出格式通常为（  ）</w:t>
      </w:r>
      <w:r w:rsidRPr="00FC6BD0">
        <w:rPr>
          <w:rFonts w:ascii="微软雅黑 Light" w:eastAsia="微软雅黑 Light" w:hAnsi="微软雅黑 Light"/>
        </w:rPr>
        <w:br/>
        <w:t>A. .docx</w:t>
      </w:r>
      <w:r w:rsidRPr="00FC6BD0">
        <w:rPr>
          <w:rFonts w:ascii="微软雅黑 Light" w:eastAsia="微软雅黑 Light" w:hAnsi="微软雅黑 Light"/>
        </w:rPr>
        <w:br/>
        <w:t>B. .stl</w:t>
      </w:r>
      <w:r w:rsidRPr="00FC6BD0">
        <w:rPr>
          <w:rFonts w:ascii="微软雅黑 Light" w:eastAsia="微软雅黑 Light" w:hAnsi="微软雅黑 Light"/>
        </w:rPr>
        <w:br/>
        <w:t>C. .exe</w:t>
      </w:r>
      <w:r w:rsidRPr="00FC6BD0">
        <w:rPr>
          <w:rFonts w:ascii="微软雅黑 Light" w:eastAsia="微软雅黑 Light" w:hAnsi="微软雅黑 Light"/>
        </w:rPr>
        <w:br/>
        <w:t>D. .mp4</w:t>
      </w:r>
    </w:p>
    <w:p w14:paraId="5CDC1720" w14:textId="77777777" w:rsidR="00E36BE3" w:rsidRPr="00FC6BD0" w:rsidRDefault="00000000">
      <w:pPr>
        <w:rPr>
          <w:rFonts w:ascii="微软雅黑 Light" w:eastAsia="微软雅黑 Light" w:hAnsi="微软雅黑 Light" w:hint="eastAsia"/>
        </w:rPr>
      </w:pPr>
      <w:r w:rsidRPr="00FC6BD0">
        <w:rPr>
          <w:rFonts w:ascii="微软雅黑 Light" w:eastAsia="微软雅黑 Light" w:hAnsi="微软雅黑 Light"/>
        </w:rPr>
        <w:t>18.  在搭建Arduino原型电路时，防止电路短路的常见做法是（  ）</w:t>
      </w:r>
      <w:r w:rsidRPr="00FC6BD0">
        <w:rPr>
          <w:rFonts w:ascii="微软雅黑 Light" w:eastAsia="微软雅黑 Light" w:hAnsi="微软雅黑 Light"/>
        </w:rPr>
        <w:br/>
        <w:t>A. 接反电源</w:t>
      </w:r>
      <w:r w:rsidRPr="00FC6BD0">
        <w:rPr>
          <w:rFonts w:ascii="微软雅黑 Light" w:eastAsia="微软雅黑 Light" w:hAnsi="微软雅黑 Light"/>
        </w:rPr>
        <w:br/>
        <w:t>B. 串联电阻与传感器</w:t>
      </w:r>
      <w:r w:rsidRPr="00FC6BD0">
        <w:rPr>
          <w:rFonts w:ascii="微软雅黑 Light" w:eastAsia="微软雅黑 Light" w:hAnsi="微软雅黑 Light"/>
        </w:rPr>
        <w:br/>
        <w:t>C. 移除供电模块</w:t>
      </w:r>
      <w:r w:rsidRPr="00FC6BD0">
        <w:rPr>
          <w:rFonts w:ascii="微软雅黑 Light" w:eastAsia="微软雅黑 Light" w:hAnsi="微软雅黑 Light"/>
        </w:rPr>
        <w:br/>
        <w:t>D. 替换为蜂鸣器</w:t>
      </w:r>
    </w:p>
    <w:p w14:paraId="02701C91" w14:textId="77777777" w:rsidR="00E36BE3" w:rsidRPr="00FC6BD0" w:rsidRDefault="00000000">
      <w:pPr>
        <w:rPr>
          <w:rFonts w:ascii="微软雅黑 Light" w:eastAsia="微软雅黑 Light" w:hAnsi="微软雅黑 Light" w:hint="eastAsia"/>
        </w:rPr>
      </w:pPr>
      <w:r w:rsidRPr="00FC6BD0">
        <w:rPr>
          <w:rFonts w:ascii="微软雅黑 Light" w:eastAsia="微软雅黑 Light" w:hAnsi="微软雅黑 Light"/>
        </w:rPr>
        <w:t>19.  “模块化设计”在创客项目中的优势是（  ）</w:t>
      </w:r>
      <w:r w:rsidRPr="00FC6BD0">
        <w:rPr>
          <w:rFonts w:ascii="微软雅黑 Light" w:eastAsia="微软雅黑 Light" w:hAnsi="微软雅黑 Light"/>
        </w:rPr>
        <w:br/>
        <w:t>A. 所有部分必须绑定在一起</w:t>
      </w:r>
      <w:r w:rsidRPr="00FC6BD0">
        <w:rPr>
          <w:rFonts w:ascii="微软雅黑 Light" w:eastAsia="微软雅黑 Light" w:hAnsi="微软雅黑 Light"/>
        </w:rPr>
        <w:br/>
        <w:t>B. 不方便调试</w:t>
      </w:r>
      <w:r w:rsidRPr="00FC6BD0">
        <w:rPr>
          <w:rFonts w:ascii="微软雅黑 Light" w:eastAsia="微软雅黑 Light" w:hAnsi="微软雅黑 Light"/>
        </w:rPr>
        <w:br/>
      </w:r>
      <w:r w:rsidRPr="00FC6BD0">
        <w:rPr>
          <w:rFonts w:ascii="微软雅黑 Light" w:eastAsia="微软雅黑 Light" w:hAnsi="微软雅黑 Light"/>
        </w:rPr>
        <w:lastRenderedPageBreak/>
        <w:t>C. 易于更换和组合部件</w:t>
      </w:r>
      <w:r w:rsidRPr="00FC6BD0">
        <w:rPr>
          <w:rFonts w:ascii="微软雅黑 Light" w:eastAsia="微软雅黑 Light" w:hAnsi="微软雅黑 Light"/>
        </w:rPr>
        <w:br/>
        <w:t>D. 一体式更节省空间</w:t>
      </w:r>
    </w:p>
    <w:p w14:paraId="22049668" w14:textId="77777777" w:rsidR="00E36BE3" w:rsidRPr="00FC6BD0" w:rsidRDefault="00000000">
      <w:pPr>
        <w:rPr>
          <w:rFonts w:ascii="微软雅黑 Light" w:eastAsia="微软雅黑 Light" w:hAnsi="微软雅黑 Light" w:hint="eastAsia"/>
        </w:rPr>
      </w:pPr>
      <w:r w:rsidRPr="00FC6BD0">
        <w:rPr>
          <w:rFonts w:ascii="微软雅黑 Light" w:eastAsia="微软雅黑 Light" w:hAnsi="微软雅黑 Light"/>
        </w:rPr>
        <w:t>20.  创客项目展示中，下列哪种描述最具说服力？（  ）</w:t>
      </w:r>
      <w:r w:rsidRPr="00FC6BD0">
        <w:rPr>
          <w:rFonts w:ascii="微软雅黑 Light" w:eastAsia="微软雅黑 Light" w:hAnsi="微软雅黑 Light"/>
        </w:rPr>
        <w:br/>
        <w:t>A. 使用了昂贵的材料</w:t>
      </w:r>
      <w:r w:rsidRPr="00FC6BD0">
        <w:rPr>
          <w:rFonts w:ascii="微软雅黑 Light" w:eastAsia="微软雅黑 Light" w:hAnsi="微软雅黑 Light"/>
        </w:rPr>
        <w:br/>
        <w:t>B. 作品来源于网络</w:t>
      </w:r>
      <w:r w:rsidRPr="00FC6BD0">
        <w:rPr>
          <w:rFonts w:ascii="微软雅黑 Light" w:eastAsia="微软雅黑 Light" w:hAnsi="微软雅黑 Light"/>
        </w:rPr>
        <w:br/>
        <w:t>C. 描述了功能实现与用户需求</w:t>
      </w:r>
      <w:r w:rsidRPr="00FC6BD0">
        <w:rPr>
          <w:rFonts w:ascii="微软雅黑 Light" w:eastAsia="微软雅黑 Light" w:hAnsi="微软雅黑 Light"/>
        </w:rPr>
        <w:br/>
        <w:t>D. 演示了炫酷外观</w:t>
      </w:r>
    </w:p>
    <w:p w14:paraId="250AE24F" w14:textId="0948425F" w:rsidR="00E36BE3" w:rsidRPr="00FC6BD0" w:rsidRDefault="00000000">
      <w:pPr>
        <w:pStyle w:val="21"/>
        <w:rPr>
          <w:rFonts w:ascii="微软雅黑 Light" w:eastAsia="微软雅黑 Light" w:hAnsi="微软雅黑 Light"/>
        </w:rPr>
      </w:pPr>
      <w:r w:rsidRPr="00FC6BD0">
        <w:rPr>
          <w:rFonts w:ascii="微软雅黑 Light" w:eastAsia="微软雅黑 Light" w:hAnsi="微软雅黑 Light"/>
        </w:rPr>
        <w:t>二、主观题（共</w:t>
      </w:r>
      <w:r w:rsidR="002D4222">
        <w:rPr>
          <w:rFonts w:ascii="微软雅黑 Light" w:eastAsia="微软雅黑 Light" w:hAnsi="微软雅黑 Light" w:hint="eastAsia"/>
          <w:lang w:eastAsia="zh-CN"/>
        </w:rPr>
        <w:t>2</w:t>
      </w:r>
      <w:r w:rsidRPr="00FC6BD0">
        <w:rPr>
          <w:rFonts w:ascii="微软雅黑 Light" w:eastAsia="微软雅黑 Light" w:hAnsi="微软雅黑 Light"/>
        </w:rPr>
        <w:t>题，每题</w:t>
      </w:r>
      <w:r w:rsidR="002D4222">
        <w:rPr>
          <w:rFonts w:ascii="微软雅黑 Light" w:eastAsia="微软雅黑 Light" w:hAnsi="微软雅黑 Light" w:hint="eastAsia"/>
          <w:lang w:eastAsia="zh-CN"/>
        </w:rPr>
        <w:t>20</w:t>
      </w:r>
      <w:r w:rsidRPr="00FC6BD0">
        <w:rPr>
          <w:rFonts w:ascii="微软雅黑 Light" w:eastAsia="微软雅黑 Light" w:hAnsi="微软雅黑 Light"/>
        </w:rPr>
        <w:t>分，共40分）</w:t>
      </w:r>
    </w:p>
    <w:p w14:paraId="2D98C8F7" w14:textId="77777777" w:rsidR="00E36BE3" w:rsidRPr="00FC6BD0" w:rsidRDefault="00000000">
      <w:pPr>
        <w:rPr>
          <w:rFonts w:ascii="微软雅黑 Light" w:eastAsia="微软雅黑 Light" w:hAnsi="微软雅黑 Light" w:hint="eastAsia"/>
        </w:rPr>
      </w:pPr>
      <w:r w:rsidRPr="00FC6BD0">
        <w:rPr>
          <w:rFonts w:ascii="微软雅黑 Light" w:eastAsia="微软雅黑 Light" w:hAnsi="微软雅黑 Light"/>
        </w:rPr>
        <w:t>1. 请你设计一个能够帮助学生整理书包的智能装置，要求描述其功能、所用材料及工作原理。</w:t>
      </w:r>
    </w:p>
    <w:p w14:paraId="3382C586" w14:textId="6D8FCD7A" w:rsidR="00E36BE3" w:rsidRPr="00FC6BD0" w:rsidRDefault="00000000" w:rsidP="008C6352">
      <w:pPr>
        <w:rPr>
          <w:rFonts w:ascii="微软雅黑 Light" w:eastAsia="微软雅黑 Light" w:hAnsi="微软雅黑 Light" w:hint="eastAsia"/>
          <w:lang w:eastAsia="zh-CN"/>
        </w:rPr>
      </w:pPr>
      <w:r w:rsidRPr="00FC6BD0">
        <w:rPr>
          <w:rFonts w:ascii="微软雅黑 Light" w:eastAsia="微软雅黑 Light" w:hAnsi="微软雅黑 Light"/>
        </w:rPr>
        <w:t>2. 某学校希望在校园内建设一个“智慧教室”，请提出一个创新设计方案，要求结合所学技术（如Arduino、行空板、3D打印等），并简要说明设计思路和预期效果。</w:t>
      </w:r>
    </w:p>
    <w:sectPr w:rsidR="00E36BE3" w:rsidRPr="00FC6BD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DC81" w14:textId="77777777" w:rsidR="004773DC" w:rsidRDefault="004773DC" w:rsidP="008C635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5310D8C" w14:textId="77777777" w:rsidR="004773DC" w:rsidRDefault="004773DC" w:rsidP="008C635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B355F" w14:textId="77777777" w:rsidR="004773DC" w:rsidRDefault="004773DC" w:rsidP="008C635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E400FA6" w14:textId="77777777" w:rsidR="004773DC" w:rsidRDefault="004773DC" w:rsidP="008C635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3023702">
    <w:abstractNumId w:val="8"/>
  </w:num>
  <w:num w:numId="2" w16cid:durableId="285162575">
    <w:abstractNumId w:val="6"/>
  </w:num>
  <w:num w:numId="3" w16cid:durableId="1257132231">
    <w:abstractNumId w:val="5"/>
  </w:num>
  <w:num w:numId="4" w16cid:durableId="2050296574">
    <w:abstractNumId w:val="4"/>
  </w:num>
  <w:num w:numId="5" w16cid:durableId="1355228045">
    <w:abstractNumId w:val="7"/>
  </w:num>
  <w:num w:numId="6" w16cid:durableId="1457336613">
    <w:abstractNumId w:val="3"/>
  </w:num>
  <w:num w:numId="7" w16cid:durableId="215286862">
    <w:abstractNumId w:val="2"/>
  </w:num>
  <w:num w:numId="8" w16cid:durableId="1047990893">
    <w:abstractNumId w:val="1"/>
  </w:num>
  <w:num w:numId="9" w16cid:durableId="169758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D4222"/>
    <w:rsid w:val="00326F90"/>
    <w:rsid w:val="004773DC"/>
    <w:rsid w:val="00697DE1"/>
    <w:rsid w:val="008C6352"/>
    <w:rsid w:val="00AA1D8D"/>
    <w:rsid w:val="00B04389"/>
    <w:rsid w:val="00B47730"/>
    <w:rsid w:val="00CB0664"/>
    <w:rsid w:val="00E36BE3"/>
    <w:rsid w:val="00FC693F"/>
    <w:rsid w:val="00FC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AABFE6"/>
  <w14:defaultImageDpi w14:val="300"/>
  <w15:docId w15:val="{986A53E5-DE18-4953-B8BF-E5151FF1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宋体" w:eastAsia="宋体" w:hAnsi="宋体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 g</cp:lastModifiedBy>
  <cp:revision>5</cp:revision>
  <dcterms:created xsi:type="dcterms:W3CDTF">2013-12-23T23:15:00Z</dcterms:created>
  <dcterms:modified xsi:type="dcterms:W3CDTF">2025-06-20T08:43:00Z</dcterms:modified>
  <cp:category/>
</cp:coreProperties>
</file>